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84"/>
        <w:gridCol w:w="9864"/>
      </w:tblGrid>
      <w:tr w:rsidR="005A14EA" w:rsidRPr="004A4003" w14:paraId="532DC0A2" w14:textId="77777777" w:rsidTr="004A4003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60" w:type="dxa"/>
              <w:right w:w="0" w:type="dxa"/>
            </w:tcMar>
            <w:vAlign w:val="center"/>
          </w:tcPr>
          <w:p w14:paraId="46BDF63E" w14:textId="1E8C1532" w:rsidR="005A14EA" w:rsidRPr="004A4003" w:rsidRDefault="005A14EA" w:rsidP="004A4003"/>
        </w:tc>
        <w:tc>
          <w:tcPr>
            <w:tcW w:w="98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60" w:type="dxa"/>
              <w:right w:w="0" w:type="dxa"/>
            </w:tcMar>
            <w:vAlign w:val="center"/>
          </w:tcPr>
          <w:p w14:paraId="009C904E" w14:textId="48BA7860" w:rsidR="005A14EA" w:rsidRPr="004A4003" w:rsidRDefault="004A4003" w:rsidP="004A4003">
            <w:pPr>
              <w:spacing w:after="40" w:line="240" w:lineRule="auto"/>
            </w:pPr>
            <w:r w:rsidRPr="004A4003">
              <w:drawing>
                <wp:anchor distT="0" distB="0" distL="114300" distR="114300" simplePos="0" relativeHeight="251659264" behindDoc="0" locked="0" layoutInCell="1" allowOverlap="1" wp14:anchorId="53F63314" wp14:editId="118714A9">
                  <wp:simplePos x="0" y="0"/>
                  <wp:positionH relativeFrom="column">
                    <wp:posOffset>4592955</wp:posOffset>
                  </wp:positionH>
                  <wp:positionV relativeFrom="paragraph">
                    <wp:posOffset>15875</wp:posOffset>
                  </wp:positionV>
                  <wp:extent cx="1554480" cy="1002665"/>
                  <wp:effectExtent l="0" t="0" r="7620" b="698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DCan_Logo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80" cy="1002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00000" w:rsidRPr="004A4003">
              <w:rPr>
                <w:b/>
                <w:color w:val="086C29"/>
                <w:sz w:val="20"/>
              </w:rPr>
              <w:t>Vorlage für Patient:innen</w:t>
            </w:r>
          </w:p>
          <w:p w14:paraId="1158A368" w14:textId="3287567E" w:rsidR="005A14EA" w:rsidRPr="004A4003" w:rsidRDefault="00000000" w:rsidP="004A4003">
            <w:pPr>
              <w:spacing w:before="240" w:after="0" w:line="240" w:lineRule="auto"/>
            </w:pPr>
            <w:r w:rsidRPr="004A4003">
              <w:rPr>
                <w:b/>
                <w:color w:val="086C29"/>
                <w:sz w:val="32"/>
              </w:rPr>
              <w:t>Schriftliche Klärung der weiteren</w:t>
            </w:r>
            <w:r w:rsidR="004A4003" w:rsidRPr="004A4003">
              <w:rPr>
                <w:b/>
                <w:color w:val="086C29"/>
                <w:sz w:val="32"/>
              </w:rPr>
              <w:br/>
            </w:r>
            <w:r w:rsidRPr="004A4003">
              <w:rPr>
                <w:b/>
                <w:color w:val="086C29"/>
                <w:sz w:val="32"/>
              </w:rPr>
              <w:t>Kostenübernahme</w:t>
            </w:r>
          </w:p>
          <w:p w14:paraId="10818090" w14:textId="77777777" w:rsidR="005A14EA" w:rsidRPr="004A4003" w:rsidRDefault="00000000" w:rsidP="004A4003">
            <w:pPr>
              <w:spacing w:before="240" w:after="0" w:line="240" w:lineRule="auto"/>
            </w:pPr>
            <w:r w:rsidRPr="004A4003">
              <w:rPr>
                <w:b/>
                <w:sz w:val="22"/>
              </w:rPr>
              <w:t>Therapie mit Cannabisblüten</w:t>
            </w:r>
          </w:p>
        </w:tc>
      </w:tr>
    </w:tbl>
    <w:p w14:paraId="1D43DE68" w14:textId="23608426" w:rsidR="005A14EA" w:rsidRPr="004A4003" w:rsidRDefault="005A14EA">
      <w:pPr>
        <w:pBdr>
          <w:bottom w:val="single" w:sz="18" w:space="1" w:color="086C29"/>
        </w:pBdr>
        <w:spacing w:before="40" w:after="160" w:line="240" w:lineRule="auto"/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148"/>
      </w:tblGrid>
      <w:tr w:rsidR="005A14EA" w:rsidRPr="004A4003" w14:paraId="62AF771D" w14:textId="77777777">
        <w:trPr>
          <w:jc w:val="center"/>
        </w:trPr>
        <w:tc>
          <w:tcPr>
            <w:tcW w:w="10148" w:type="dxa"/>
            <w:tcBorders>
              <w:top w:val="nil"/>
              <w:left w:val="single" w:sz="24" w:space="0" w:color="086C29"/>
              <w:bottom w:val="nil"/>
              <w:right w:val="nil"/>
            </w:tcBorders>
            <w:shd w:val="clear" w:color="auto" w:fill="EEF3EF"/>
            <w:tcMar>
              <w:top w:w="130" w:type="dxa"/>
              <w:left w:w="170" w:type="dxa"/>
              <w:bottom w:w="130" w:type="dxa"/>
              <w:right w:w="170" w:type="dxa"/>
            </w:tcMar>
          </w:tcPr>
          <w:p w14:paraId="4FB80BF4" w14:textId="77777777" w:rsidR="005A14EA" w:rsidRPr="004A4003" w:rsidRDefault="00000000">
            <w:pPr>
              <w:spacing w:after="0" w:line="252" w:lineRule="auto"/>
            </w:pPr>
            <w:r w:rsidRPr="004A4003">
              <w:rPr>
                <w:b/>
                <w:color w:val="086C29"/>
                <w:sz w:val="18"/>
              </w:rPr>
              <w:t xml:space="preserve">Hinweis: </w:t>
            </w:r>
            <w:r w:rsidRPr="004A4003">
              <w:rPr>
                <w:sz w:val="18"/>
              </w:rPr>
              <w:t>Diese Vorlage dient der schriftlichen Klärung gegenüber Ihrer Krankenkasse. Sie ersetzt keine Rechtsberatung und enthält keine Aussage dazu, ob eine bestehende Genehmigung fortgilt.</w:t>
            </w:r>
          </w:p>
        </w:tc>
      </w:tr>
    </w:tbl>
    <w:p w14:paraId="00798DD3" w14:textId="77777777" w:rsidR="005A14EA" w:rsidRPr="004A4003" w:rsidRDefault="005A14EA">
      <w:pPr>
        <w:spacing w:after="20" w:line="240" w:lineRule="auto"/>
      </w:pPr>
    </w:p>
    <w:p w14:paraId="73E8B833" w14:textId="77777777" w:rsidR="004A4003" w:rsidRPr="004A4003" w:rsidRDefault="004A4003">
      <w:pPr>
        <w:spacing w:after="20" w:line="240" w:lineRule="auto"/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074"/>
        <w:gridCol w:w="5074"/>
      </w:tblGrid>
      <w:tr w:rsidR="005A14EA" w:rsidRPr="004A4003" w14:paraId="662003FA" w14:textId="77777777">
        <w:trPr>
          <w:trHeight w:val="2409"/>
          <w:jc w:val="center"/>
        </w:trPr>
        <w:tc>
          <w:tcPr>
            <w:tcW w:w="5074" w:type="dxa"/>
            <w:tcBorders>
              <w:top w:val="single" w:sz="4" w:space="0" w:color="B7C0C8"/>
              <w:left w:val="single" w:sz="4" w:space="0" w:color="B7C0C8"/>
              <w:bottom w:val="single" w:sz="4" w:space="0" w:color="B7C0C8"/>
              <w:right w:val="single" w:sz="4" w:space="0" w:color="B7C0C8"/>
            </w:tcBorders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5242758C" w14:textId="77777777" w:rsidR="005A14EA" w:rsidRPr="004A4003" w:rsidRDefault="00000000">
            <w:pPr>
              <w:spacing w:after="60" w:line="240" w:lineRule="auto"/>
            </w:pPr>
            <w:r w:rsidRPr="004A4003">
              <w:rPr>
                <w:b/>
                <w:color w:val="59636E"/>
                <w:sz w:val="18"/>
              </w:rPr>
              <w:t>Absender:in (Name)</w:t>
            </w:r>
          </w:p>
          <w:p w14:paraId="5AA467E8" w14:textId="77777777" w:rsidR="005A14EA" w:rsidRPr="004A4003" w:rsidRDefault="00000000">
            <w:pPr>
              <w:spacing w:after="100" w:line="240" w:lineRule="auto"/>
            </w:pPr>
            <w:r w:rsidRPr="004A4003">
              <w:rPr>
                <w:sz w:val="19"/>
              </w:rPr>
              <w:t>________________________________________</w:t>
            </w:r>
          </w:p>
          <w:p w14:paraId="703311BC" w14:textId="77777777" w:rsidR="005A14EA" w:rsidRPr="004A4003" w:rsidRDefault="00000000">
            <w:pPr>
              <w:spacing w:after="60" w:line="240" w:lineRule="auto"/>
            </w:pPr>
            <w:r w:rsidRPr="004A4003">
              <w:rPr>
                <w:b/>
                <w:color w:val="59636E"/>
                <w:sz w:val="18"/>
              </w:rPr>
              <w:t>Anschrift</w:t>
            </w:r>
          </w:p>
          <w:p w14:paraId="723C4D0F" w14:textId="77777777" w:rsidR="005A14EA" w:rsidRPr="004A4003" w:rsidRDefault="00000000">
            <w:pPr>
              <w:spacing w:after="100" w:line="240" w:lineRule="auto"/>
            </w:pPr>
            <w:r w:rsidRPr="004A4003">
              <w:rPr>
                <w:sz w:val="19"/>
              </w:rPr>
              <w:t>________________________________________</w:t>
            </w:r>
          </w:p>
          <w:p w14:paraId="0E652AB8" w14:textId="77777777" w:rsidR="005A14EA" w:rsidRPr="004A4003" w:rsidRDefault="00000000">
            <w:pPr>
              <w:spacing w:after="60" w:line="240" w:lineRule="auto"/>
            </w:pPr>
            <w:r w:rsidRPr="004A4003">
              <w:rPr>
                <w:b/>
                <w:color w:val="59636E"/>
                <w:sz w:val="18"/>
              </w:rPr>
              <w:t>Versichertennummer</w:t>
            </w:r>
          </w:p>
          <w:p w14:paraId="5A248878" w14:textId="77777777" w:rsidR="005A14EA" w:rsidRPr="004A4003" w:rsidRDefault="00000000">
            <w:pPr>
              <w:spacing w:after="100" w:line="240" w:lineRule="auto"/>
            </w:pPr>
            <w:r w:rsidRPr="004A4003">
              <w:rPr>
                <w:sz w:val="19"/>
              </w:rPr>
              <w:t>________________________________________</w:t>
            </w:r>
          </w:p>
        </w:tc>
        <w:tc>
          <w:tcPr>
            <w:tcW w:w="5074" w:type="dxa"/>
            <w:tcBorders>
              <w:top w:val="single" w:sz="4" w:space="0" w:color="B7C0C8"/>
              <w:left w:val="single" w:sz="4" w:space="0" w:color="B7C0C8"/>
              <w:bottom w:val="single" w:sz="4" w:space="0" w:color="B7C0C8"/>
              <w:right w:val="single" w:sz="4" w:space="0" w:color="B7C0C8"/>
            </w:tcBorders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6944334" w14:textId="77777777" w:rsidR="005A14EA" w:rsidRPr="004A4003" w:rsidRDefault="00000000">
            <w:pPr>
              <w:spacing w:after="60" w:line="240" w:lineRule="auto"/>
            </w:pPr>
            <w:r w:rsidRPr="004A4003">
              <w:rPr>
                <w:b/>
                <w:color w:val="59636E"/>
                <w:sz w:val="18"/>
              </w:rPr>
              <w:t>Krankenkasse</w:t>
            </w:r>
          </w:p>
          <w:p w14:paraId="40E2F30A" w14:textId="77777777" w:rsidR="005A14EA" w:rsidRPr="004A4003" w:rsidRDefault="00000000">
            <w:pPr>
              <w:spacing w:after="100" w:line="240" w:lineRule="auto"/>
            </w:pPr>
            <w:r w:rsidRPr="004A4003">
              <w:rPr>
                <w:sz w:val="19"/>
              </w:rPr>
              <w:t>________________________________________</w:t>
            </w:r>
          </w:p>
          <w:p w14:paraId="5D92959B" w14:textId="77777777" w:rsidR="005A14EA" w:rsidRPr="004A4003" w:rsidRDefault="00000000">
            <w:pPr>
              <w:spacing w:after="60" w:line="240" w:lineRule="auto"/>
            </w:pPr>
            <w:r w:rsidRPr="004A4003">
              <w:rPr>
                <w:b/>
                <w:color w:val="59636E"/>
                <w:sz w:val="18"/>
              </w:rPr>
              <w:t>Anschrift der Krankenkasse</w:t>
            </w:r>
          </w:p>
          <w:p w14:paraId="5B824661" w14:textId="77777777" w:rsidR="005A14EA" w:rsidRPr="004A4003" w:rsidRDefault="00000000">
            <w:pPr>
              <w:spacing w:after="100" w:line="240" w:lineRule="auto"/>
            </w:pPr>
            <w:r w:rsidRPr="004A4003">
              <w:rPr>
                <w:sz w:val="19"/>
              </w:rPr>
              <w:t>________________________________________</w:t>
            </w:r>
          </w:p>
          <w:p w14:paraId="59C31A88" w14:textId="77777777" w:rsidR="001B499F" w:rsidRDefault="001B499F">
            <w:pPr>
              <w:spacing w:after="60" w:line="240" w:lineRule="auto"/>
              <w:rPr>
                <w:b/>
                <w:color w:val="59636E"/>
                <w:sz w:val="18"/>
              </w:rPr>
            </w:pPr>
          </w:p>
          <w:p w14:paraId="5090ECF2" w14:textId="77777777" w:rsidR="001B499F" w:rsidRDefault="001B499F">
            <w:pPr>
              <w:spacing w:after="60" w:line="240" w:lineRule="auto"/>
              <w:rPr>
                <w:b/>
                <w:color w:val="59636E"/>
                <w:sz w:val="18"/>
              </w:rPr>
            </w:pPr>
          </w:p>
          <w:p w14:paraId="2FD2E6BC" w14:textId="2CDDB5B7" w:rsidR="005A14EA" w:rsidRPr="004A4003" w:rsidRDefault="00000000">
            <w:pPr>
              <w:spacing w:after="60" w:line="240" w:lineRule="auto"/>
            </w:pPr>
            <w:r w:rsidRPr="004A4003">
              <w:rPr>
                <w:b/>
                <w:color w:val="59636E"/>
                <w:sz w:val="18"/>
              </w:rPr>
              <w:t>Ort, Datum</w:t>
            </w:r>
          </w:p>
          <w:p w14:paraId="48EA7890" w14:textId="77777777" w:rsidR="005A14EA" w:rsidRPr="004A4003" w:rsidRDefault="00000000">
            <w:pPr>
              <w:spacing w:after="100" w:line="240" w:lineRule="auto"/>
            </w:pPr>
            <w:r w:rsidRPr="004A4003">
              <w:rPr>
                <w:sz w:val="19"/>
              </w:rPr>
              <w:t>________________________________________</w:t>
            </w:r>
          </w:p>
        </w:tc>
      </w:tr>
    </w:tbl>
    <w:p w14:paraId="232AB7AB" w14:textId="77777777" w:rsidR="004A4003" w:rsidRPr="004A4003" w:rsidRDefault="004A4003" w:rsidP="004A4003">
      <w:pPr>
        <w:spacing w:before="240" w:after="240" w:line="240" w:lineRule="auto"/>
        <w:rPr>
          <w:b/>
          <w:sz w:val="20"/>
        </w:rPr>
      </w:pPr>
    </w:p>
    <w:p w14:paraId="75457B96" w14:textId="774813C1" w:rsidR="005A14EA" w:rsidRPr="004A4003" w:rsidRDefault="00000000" w:rsidP="004A4003">
      <w:pPr>
        <w:spacing w:before="240" w:after="240" w:line="240" w:lineRule="auto"/>
        <w:rPr>
          <w:color w:val="auto"/>
        </w:rPr>
      </w:pPr>
      <w:r w:rsidRPr="004A4003">
        <w:rPr>
          <w:b/>
          <w:color w:val="auto"/>
          <w:sz w:val="20"/>
        </w:rPr>
        <w:t xml:space="preserve">Datum des Genehmigungs- oder Kostenübernahmebescheids: </w:t>
      </w:r>
      <w:r w:rsidRPr="004A4003">
        <w:rPr>
          <w:color w:val="auto"/>
          <w:sz w:val="20"/>
        </w:rPr>
        <w:t>__________________________________</w:t>
      </w:r>
    </w:p>
    <w:p w14:paraId="05A32DAB" w14:textId="5517411D" w:rsidR="005A14EA" w:rsidRPr="004A4003" w:rsidRDefault="00000000">
      <w:pPr>
        <w:keepNext/>
        <w:spacing w:before="100" w:after="180" w:line="252" w:lineRule="auto"/>
      </w:pPr>
      <w:r w:rsidRPr="004A4003">
        <w:rPr>
          <w:b/>
          <w:color w:val="086C29"/>
        </w:rPr>
        <w:t>Bitte um schriftliche Klärung der weiteren Kostenübernahme meiner Therapie mit Cannabisblüten</w:t>
      </w:r>
    </w:p>
    <w:p w14:paraId="601BBC7B" w14:textId="7829D2F8" w:rsidR="005A14EA" w:rsidRPr="004A4003" w:rsidRDefault="00000000" w:rsidP="004A4003">
      <w:pPr>
        <w:spacing w:before="480" w:after="180" w:line="300" w:lineRule="auto"/>
        <w:jc w:val="both"/>
        <w:rPr>
          <w:color w:val="auto"/>
        </w:rPr>
      </w:pPr>
      <w:r w:rsidRPr="004A4003">
        <w:rPr>
          <w:color w:val="auto"/>
        </w:rPr>
        <w:t>Sehr geehrte Damen und Herren,</w:t>
      </w:r>
    </w:p>
    <w:p w14:paraId="231A9FD7" w14:textId="77777777" w:rsidR="005A14EA" w:rsidRPr="004A4003" w:rsidRDefault="00000000" w:rsidP="004A4003">
      <w:pPr>
        <w:spacing w:after="180" w:line="300" w:lineRule="auto"/>
        <w:jc w:val="both"/>
        <w:rPr>
          <w:color w:val="auto"/>
        </w:rPr>
      </w:pPr>
      <w:r w:rsidRPr="004A4003">
        <w:rPr>
          <w:color w:val="auto"/>
        </w:rPr>
        <w:t>für meine ärztlich verordnete Therapie mit Cannabisblüten liegt eine Genehmigung beziehungsweise Kostenübernahme Ihrer Krankenkasse vor.</w:t>
      </w:r>
    </w:p>
    <w:p w14:paraId="4F72B6D3" w14:textId="77777777" w:rsidR="005A14EA" w:rsidRPr="004A4003" w:rsidRDefault="00000000" w:rsidP="004A4003">
      <w:pPr>
        <w:spacing w:after="180" w:line="300" w:lineRule="auto"/>
        <w:jc w:val="both"/>
        <w:rPr>
          <w:color w:val="auto"/>
        </w:rPr>
      </w:pPr>
      <w:r w:rsidRPr="004A4003">
        <w:rPr>
          <w:color w:val="auto"/>
        </w:rPr>
        <w:t>Vor dem Hintergrund der beschlossenen gesetzlichen Änderung bitte ich um schriftliche Mitteilung, ob und bis zu welchem Zeitpunkt meine bestehende Genehmigung und Kostenübernahme fortgilt.</w:t>
      </w:r>
    </w:p>
    <w:p w14:paraId="7EDC8D92" w14:textId="77777777" w:rsidR="005A14EA" w:rsidRPr="004A4003" w:rsidRDefault="00000000" w:rsidP="004A4003">
      <w:pPr>
        <w:spacing w:after="180" w:line="300" w:lineRule="auto"/>
        <w:jc w:val="both"/>
        <w:rPr>
          <w:color w:val="auto"/>
        </w:rPr>
      </w:pPr>
      <w:r w:rsidRPr="004A4003">
        <w:rPr>
          <w:color w:val="auto"/>
        </w:rPr>
        <w:t>Bitte teilen Sie mir außerdem mit, ob von meiner Seite oder durch meine behandelnde Praxis weitere Schritte oder Unterlagen erforderlich sind.</w:t>
      </w:r>
    </w:p>
    <w:p w14:paraId="6E3020D5" w14:textId="05E817BC" w:rsidR="005A14EA" w:rsidRPr="004A4003" w:rsidRDefault="00000000" w:rsidP="004A4003">
      <w:pPr>
        <w:spacing w:after="180" w:line="300" w:lineRule="auto"/>
        <w:jc w:val="both"/>
        <w:rPr>
          <w:color w:val="auto"/>
        </w:rPr>
      </w:pPr>
      <w:r w:rsidRPr="004A4003">
        <w:rPr>
          <w:color w:val="auto"/>
        </w:rPr>
        <w:t>Falls Sie beabsichtigen, die bisherige Kostenübernahme ganz oder teilweise einzuschränken, zu beenden oder nicht fortzuführen, bitte ich um einen schriftlichen und begründeten Bescheid mit Rechtsbehelfs</w:t>
      </w:r>
      <w:r w:rsidR="004A4003" w:rsidRPr="004A4003">
        <w:rPr>
          <w:color w:val="auto"/>
        </w:rPr>
        <w:t>-</w:t>
      </w:r>
      <w:r w:rsidRPr="004A4003">
        <w:rPr>
          <w:color w:val="auto"/>
        </w:rPr>
        <w:t>belehrung. Aus dem Bescheid sollte hervorgehen, ab welchem Zeitpunkt die Entscheidung gelten soll und wie sie sich auf meine bestehende Genehmigung auswirkt.</w:t>
      </w:r>
    </w:p>
    <w:p w14:paraId="476882E4" w14:textId="77777777" w:rsidR="005A14EA" w:rsidRPr="004A4003" w:rsidRDefault="00000000" w:rsidP="004A4003">
      <w:pPr>
        <w:spacing w:after="320" w:line="300" w:lineRule="auto"/>
        <w:rPr>
          <w:color w:val="auto"/>
        </w:rPr>
      </w:pPr>
      <w:r w:rsidRPr="004A4003">
        <w:rPr>
          <w:color w:val="auto"/>
        </w:rPr>
        <w:t>Ich bitte um eine zeitnahe schriftliche Antwort.</w:t>
      </w:r>
    </w:p>
    <w:p w14:paraId="0F7233E1" w14:textId="77777777" w:rsidR="005A14EA" w:rsidRPr="004A4003" w:rsidRDefault="00000000" w:rsidP="004A4003">
      <w:pPr>
        <w:spacing w:after="920" w:line="300" w:lineRule="auto"/>
        <w:rPr>
          <w:color w:val="auto"/>
        </w:rPr>
      </w:pPr>
      <w:r w:rsidRPr="004A4003">
        <w:rPr>
          <w:color w:val="auto"/>
        </w:rPr>
        <w:t>Mit freundlichen Grüßen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074"/>
        <w:gridCol w:w="5074"/>
      </w:tblGrid>
      <w:tr w:rsidR="005A14EA" w:rsidRPr="004A4003" w14:paraId="3461EFBE" w14:textId="77777777">
        <w:trPr>
          <w:trHeight w:hRule="exact" w:val="408"/>
          <w:jc w:val="center"/>
        </w:trPr>
        <w:tc>
          <w:tcPr>
            <w:tcW w:w="50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0" w:type="dxa"/>
            </w:tcMar>
          </w:tcPr>
          <w:p w14:paraId="2B3D0A6B" w14:textId="77777777" w:rsidR="005A14EA" w:rsidRPr="004A4003" w:rsidRDefault="00000000">
            <w:r w:rsidRPr="004A4003">
              <w:rPr>
                <w:sz w:val="20"/>
              </w:rPr>
              <w:t>________________________________________</w:t>
            </w:r>
          </w:p>
        </w:tc>
        <w:tc>
          <w:tcPr>
            <w:tcW w:w="50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0" w:type="dxa"/>
            </w:tcMar>
          </w:tcPr>
          <w:p w14:paraId="5FC56FE1" w14:textId="77777777" w:rsidR="005A14EA" w:rsidRPr="004A4003" w:rsidRDefault="00000000">
            <w:r w:rsidRPr="004A4003">
              <w:rPr>
                <w:sz w:val="20"/>
              </w:rPr>
              <w:t>________________________________________</w:t>
            </w:r>
          </w:p>
        </w:tc>
      </w:tr>
      <w:tr w:rsidR="005A14EA" w:rsidRPr="004A4003" w14:paraId="181100B5" w14:textId="77777777">
        <w:trPr>
          <w:trHeight w:hRule="exact" w:val="408"/>
          <w:jc w:val="center"/>
        </w:trPr>
        <w:tc>
          <w:tcPr>
            <w:tcW w:w="50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0" w:type="dxa"/>
            </w:tcMar>
          </w:tcPr>
          <w:p w14:paraId="2C37202B" w14:textId="77777777" w:rsidR="005A14EA" w:rsidRPr="004A4003" w:rsidRDefault="00000000">
            <w:pPr>
              <w:spacing w:after="0" w:line="240" w:lineRule="auto"/>
            </w:pPr>
            <w:r w:rsidRPr="004A4003">
              <w:rPr>
                <w:color w:val="59636E"/>
                <w:sz w:val="17"/>
              </w:rPr>
              <w:t>Unterschrift</w:t>
            </w:r>
          </w:p>
        </w:tc>
        <w:tc>
          <w:tcPr>
            <w:tcW w:w="50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0" w:type="dxa"/>
            </w:tcMar>
          </w:tcPr>
          <w:p w14:paraId="59D9EAC9" w14:textId="77777777" w:rsidR="005A14EA" w:rsidRPr="004A4003" w:rsidRDefault="00000000">
            <w:pPr>
              <w:spacing w:after="0" w:line="240" w:lineRule="auto"/>
            </w:pPr>
            <w:r w:rsidRPr="004A4003">
              <w:rPr>
                <w:color w:val="59636E"/>
                <w:sz w:val="17"/>
              </w:rPr>
              <w:t>Name in Druckbuchstaben</w:t>
            </w:r>
          </w:p>
        </w:tc>
      </w:tr>
    </w:tbl>
    <w:p w14:paraId="5F54D181" w14:textId="77777777" w:rsidR="005F6F43" w:rsidRDefault="005F6F43"/>
    <w:sectPr w:rsidR="005F6F43" w:rsidSect="00034616">
      <w:footerReference w:type="default" r:id="rId9"/>
      <w:pgSz w:w="11906" w:h="16838"/>
      <w:pgMar w:top="709" w:right="879" w:bottom="652" w:left="879" w:header="283" w:footer="2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F584D" w14:textId="77777777" w:rsidR="005F6F43" w:rsidRPr="004A4003" w:rsidRDefault="005F6F43">
      <w:pPr>
        <w:spacing w:after="0" w:line="240" w:lineRule="auto"/>
      </w:pPr>
      <w:r w:rsidRPr="004A4003">
        <w:separator/>
      </w:r>
    </w:p>
  </w:endnote>
  <w:endnote w:type="continuationSeparator" w:id="0">
    <w:p w14:paraId="42F62951" w14:textId="77777777" w:rsidR="005F6F43" w:rsidRPr="004A4003" w:rsidRDefault="005F6F43">
      <w:pPr>
        <w:spacing w:after="0" w:line="240" w:lineRule="auto"/>
      </w:pPr>
      <w:r w:rsidRPr="004A400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D912B" w14:textId="77777777" w:rsidR="005A14EA" w:rsidRPr="004A4003" w:rsidRDefault="00000000">
    <w:pPr>
      <w:pStyle w:val="Fuzeile"/>
      <w:jc w:val="center"/>
    </w:pPr>
    <w:r w:rsidRPr="004A4003">
      <w:rPr>
        <w:color w:val="59636E"/>
        <w:sz w:val="16"/>
      </w:rPr>
      <w:t>Bund Deutscher Cannabis-Patienten e. V. (BDCan)  |  www.bdcan.de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3E834" w14:textId="77777777" w:rsidR="005F6F43" w:rsidRPr="004A4003" w:rsidRDefault="005F6F43">
      <w:pPr>
        <w:spacing w:after="0" w:line="240" w:lineRule="auto"/>
      </w:pPr>
      <w:r w:rsidRPr="004A4003">
        <w:separator/>
      </w:r>
    </w:p>
  </w:footnote>
  <w:footnote w:type="continuationSeparator" w:id="0">
    <w:p w14:paraId="09DA7BD0" w14:textId="77777777" w:rsidR="005F6F43" w:rsidRPr="004A4003" w:rsidRDefault="005F6F43">
      <w:pPr>
        <w:spacing w:after="0" w:line="240" w:lineRule="auto"/>
      </w:pPr>
      <w:r w:rsidRPr="004A4003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35842602">
    <w:abstractNumId w:val="8"/>
  </w:num>
  <w:num w:numId="2" w16cid:durableId="1760566978">
    <w:abstractNumId w:val="6"/>
  </w:num>
  <w:num w:numId="3" w16cid:durableId="30305609">
    <w:abstractNumId w:val="5"/>
  </w:num>
  <w:num w:numId="4" w16cid:durableId="1177157767">
    <w:abstractNumId w:val="4"/>
  </w:num>
  <w:num w:numId="5" w16cid:durableId="730158541">
    <w:abstractNumId w:val="7"/>
  </w:num>
  <w:num w:numId="6" w16cid:durableId="1401636932">
    <w:abstractNumId w:val="3"/>
  </w:num>
  <w:num w:numId="7" w16cid:durableId="1668440741">
    <w:abstractNumId w:val="2"/>
  </w:num>
  <w:num w:numId="8" w16cid:durableId="357698649">
    <w:abstractNumId w:val="1"/>
  </w:num>
  <w:num w:numId="9" w16cid:durableId="1003972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B499F"/>
    <w:rsid w:val="0029639D"/>
    <w:rsid w:val="00326F90"/>
    <w:rsid w:val="004A4003"/>
    <w:rsid w:val="005A14EA"/>
    <w:rsid w:val="005F6F43"/>
    <w:rsid w:val="008F09A2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5B09ED"/>
  <w14:defaultImageDpi w14:val="300"/>
  <w15:docId w15:val="{C9E63CE3-B1F1-4E94-B653-7CA16125D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  <w:pPr>
      <w:spacing w:after="120" w:line="259" w:lineRule="auto"/>
    </w:pPr>
    <w:rPr>
      <w:rFonts w:ascii="Arial" w:hAnsi="Arial"/>
      <w:color w:val="1F2933"/>
      <w:sz w:val="21"/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Vorlage: Schriftliche Klärung der weiteren Kostenübernahme</dc:title>
  <dc:subject>GKV-Erstattung einer Therapie mit Cannabisblüten</dc:subject>
  <dc:creator>Bund Deutscher Cannabis-Patienten e. V. (BDCan)</dc:creator>
  <cp:keywords>BDCan, Cannabisblüten, Krankenkasse, Kostenübernahme, Rechtsbehelfsbelehrung</cp:keywords>
  <dc:description>generated by python-docx</dc:description>
  <cp:lastModifiedBy>Daniela Joachim</cp:lastModifiedBy>
  <cp:revision>3</cp:revision>
  <dcterms:created xsi:type="dcterms:W3CDTF">2013-12-23T23:15:00Z</dcterms:created>
  <dcterms:modified xsi:type="dcterms:W3CDTF">2026-07-13T18:05:00Z</dcterms:modified>
  <cp:category/>
</cp:coreProperties>
</file>